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20" w:line="240" w:lineRule="auto"/>
      </w:pPr>
      <w:r>
        <w:rPr>
          <w:rFonts w:ascii="IBM Plex Mono" w:hAnsi="IBM Plex Mono" w:eastAsia="IBM Plex Mono"/>
          <w:b/>
          <w:i w:val="0"/>
          <w:color w:val="4F7CFF"/>
          <w:sz w:val="18"/>
        </w:rPr>
        <w:t>FURKAN SAKIZLI</w:t>
      </w:r>
      <w:r>
        <w:rPr>
          <w:rFonts w:ascii="IBM Plex Mono" w:hAnsi="IBM Plex Mono" w:eastAsia="IBM Plex Mono"/>
          <w:b w:val="0"/>
          <w:i w:val="0"/>
          <w:color w:val="637087"/>
          <w:sz w:val="18"/>
        </w:rPr>
        <w:t xml:space="preserve">  ·  YAZI · YAPAY ZEKÂ VE İŞ</w:t>
      </w:r>
    </w:p>
    <w:p>
      <w:pPr>
        <w:spacing w:after="160" w:line="235" w:lineRule="auto"/>
      </w:pPr>
      <w:r>
        <w:rPr>
          <w:rFonts w:ascii="Fraunces" w:hAnsi="Fraunces" w:eastAsia="Fraunces"/>
          <w:b/>
          <w:i w:val="0"/>
          <w:color w:val="1A2334"/>
          <w:sz w:val="56"/>
        </w:rPr>
        <w:t>Yapay zekâ seni yönlendirmeye başladığında</w:t>
      </w:r>
    </w:p>
    <w:p>
      <w:pPr>
        <w:spacing w:after="340" w:line="293" w:lineRule="auto"/>
      </w:pPr>
      <w:r>
        <w:rPr>
          <w:rFonts w:ascii="Source Serif 4" w:hAnsi="Source Serif 4" w:eastAsia="Source Serif 4"/>
          <w:b w:val="0"/>
          <w:i/>
          <w:color w:val="637087"/>
          <w:sz w:val="26"/>
        </w:rPr>
        <w:t>Bir yanıtın yönünü fark etmeden benimsemeden nasıl okuyabilirsin?</w:t>
      </w:r>
    </w:p>
    <w:p>
      <w:pPr>
        <w:spacing w:after="420"/>
      </w:pPr>
      <w:r>
        <w:rPr>
          <w:rFonts w:ascii="IBM Plex Mono" w:hAnsi="IBM Plex Mono" w:eastAsia="IBM Plex Mono"/>
          <w:b w:val="0"/>
          <w:i w:val="0"/>
          <w:color w:val="4F7CFF"/>
          <w:sz w:val="17"/>
        </w:rPr>
        <w:t>6 DK. OKUMA  ·  Furkan Sakızlı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EEF1F7"/>
            <w:tcMar>
              <w:top w:w="190" w:type="dxa"/>
              <w:start w:w="220" w:type="dxa"/>
              <w:bottom w:w="190" w:type="dxa"/>
              <w:end w:w="220" w:type="dxa"/>
            </w:tcMar>
            <w:vAlign w:val="center"/>
          </w:tcPr>
          <w:p>
            <w:pPr>
              <w:spacing w:line="307" w:lineRule="auto"/>
            </w:pPr>
            <w:r>
              <w:rPr>
                <w:rFonts w:ascii="Source Serif 4" w:hAnsi="Source Serif 4" w:eastAsia="Source Serif 4"/>
                <w:b w:val="0"/>
                <w:i/>
                <w:color w:val="1A2334"/>
                <w:sz w:val="25"/>
              </w:rPr>
              <w:t>İyi bir yanıt çoğu zaman hoş gelir. Akıcıdır, bir düşünceyi doğrular ve hızla sonraki adımı verir. Tam da bu nedenle kısa bir duraklama değerlidir. Bir metin yararlı olabilir; yine de bir yolu öne çıkarabilir, bir varsayımı saklayabilir veya bir kararı erken kapatabilir.</w:t>
            </w:r>
          </w:p>
        </w:tc>
      </w:tr>
    </w:tbl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Yanıt yalnızca bilgi değildir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Her yanıt öncelikler kurar. Örnekleri seçer, riskleri söyler ya da dışarıda bırakır, kesin ya da temkinli konuşur. Bu bir niyetin kanıtı değildir. Fakat kendi tepkini de incelemek için bir nedendir.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Yararlı soru “Yapay zekâ beni etkiledi mi?” değildir. “Bu yanıt hangi yönü öneriyor ve ben gerçekten o yöne gitmek istiyor muyum?” sorusudur.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Duraklamayı hak eden üç işaret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Birincisi: fazla kesinlik. Karmaşık bir konu koşulsuz ve alternatifsiz çözülmüş görünüyorsa çoğu zaman bir şey eksiktir. İkincisi: fazla yansıtma. Yanıt dilini ve varsayımını çok hızlı alıyorsa, karşı çıkıp çıkamayacağını test et. Üçüncüsü: çok hızlı kapanış. Açık bir soru hemen hazır plana dönüşüyorsa hangi seçeneklerin atlandığını sor.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Bu işaretler yanıtın yanlış olduğu anlamına gelmez. Onu farklı okumaya davettir.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Karşı sorular kontrolü geri verir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Karşı soru bir araca duyulan güvensizlik değildir. Kalite çalışmasıdır. Karşı argüman iste, varsayımları adlandır, ikinci bir yorum talep et veya yanıtı etkilenen bir kişinin açısından incelet.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Böylece pürüzsüz yanıt, kararları senin yerine sessizce vermek yerine onları hazırlayan bir konuşmaya dönüşür.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Günlük kullanım için dört karşı soru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80" w:type="dxa"/>
              <w:start w:w="210" w:type="dxa"/>
              <w:bottom w:w="180" w:type="dxa"/>
              <w:end w:w="210" w:type="dxa"/>
            </w:tcMar>
          </w:tcPr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KARŞI SORULAR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1. Burada söylemeden taşıdığın varsayım nedir?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2. Hangi makul alternatifi aynı güçle savunursun?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3. Tavsiyenin uygun olmaması için ne doğru olmalı?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4. Sorumlu bir öneri için hangi bilgi eksik?</w:t>
            </w:r>
          </w:p>
        </w:tc>
      </w:tr>
    </w:tbl>
    <w:p>
      <w:pPr>
        <w:spacing w:before="24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Eleştirel okumak her öneriyi reddetmek değildir. Kendi muhakemeni konuşmada tutmaktır. Yararlı bir yapay zekâ yanıtı daha açık görmene yardım edebilir. Ne görmen gerektiğine karar vermemelidir.</w:t>
      </w:r>
    </w:p>
    <w:p>
      <w:r>
        <w:br w:type="page"/>
      </w:r>
    </w:p>
    <w:p>
      <w:pPr>
        <w:spacing w:after="140"/>
      </w:pPr>
      <w:r>
        <w:rPr>
          <w:rFonts w:ascii="Fraunces" w:hAnsi="Fraunces" w:eastAsia="Fraunces"/>
          <w:b/>
          <w:i w:val="0"/>
          <w:color w:val="1A2334"/>
          <w:sz w:val="50"/>
        </w:rPr>
        <w:t>Çalışma kâğıdı: Bir yanıtı tersinden oku</w:t>
      </w:r>
    </w:p>
    <w:p>
      <w:pPr>
        <w:spacing w:before="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İlk bakışta ikna edici gelen bir yapay zekâ yanıtı seç. Dört karşı soruyla üzerinde çalış.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1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1. Yönü işaretle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Yanıtın seni örtük olarak nereye götürdüğünü bir cümleyle yaz.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2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2. Varsayımları aç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Gerçek gibi duyulan ama gerekçe isteyen her ifadeyi işaretle.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3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3. Alternatif iste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Aynı soruya ikinci, makul bir bakış iste.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4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4. Kararı geri al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Kendin hangi bilgiyi hâlâ kontrol etmen gerektiğini not et.</w:t>
            </w:r>
          </w:p>
        </w:tc>
      </w:tr>
    </w:tbl>
    <w:p>
      <w:pPr>
        <w:spacing w:after="40"/>
      </w:pPr>
    </w:p>
    <w:p>
      <w:pPr>
        <w:spacing w:before="200" w:after="140"/>
      </w:pPr>
      <w:r>
        <w:rPr>
          <w:rFonts w:ascii="Fraunces" w:hAnsi="Fraunces" w:eastAsia="Fraunces"/>
          <w:b/>
          <w:i w:val="0"/>
          <w:color w:val="1A2334"/>
          <w:sz w:val="28"/>
        </w:rPr>
        <w:t>Reflexion / Reflection / Yansıtma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70" w:type="dxa"/>
              <w:start w:w="190" w:type="dxa"/>
              <w:bottom w:w="170" w:type="dxa"/>
              <w:end w:w="190" w:type="dxa"/>
            </w:tcMar>
          </w:tcPr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Gelecekte daha erken test etmek istediğim varsayım: _________________________________________________________</w:t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Daha önce görmediğim alternatif: ________________________________________________________________________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37" w:right="1181" w:bottom="1008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BM Plex Mono" w:hAnsi="IBM Plex Mono" w:eastAsia="IBM Plex Mono"/>
        <w:b w:val="0"/>
        <w:i w:val="0"/>
        <w:color w:val="637087"/>
        <w:sz w:val="16"/>
      </w:rPr>
      <w:t>FURKAN SAKIZLI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erif 4" w:hAnsi="Source Serif 4" w:eastAsia="Source Serif 4"/>
      <w:color w:val="1A233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