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20" w:line="240" w:lineRule="auto"/>
      </w:pPr>
      <w:r>
        <w:rPr>
          <w:rFonts w:ascii="IBM Plex Mono" w:hAnsi="IBM Plex Mono" w:eastAsia="IBM Plex Mono"/>
          <w:b/>
          <w:i w:val="0"/>
          <w:color w:val="4F7CFF"/>
          <w:sz w:val="18"/>
        </w:rPr>
        <w:t>FURKAN SAKIZLI</w:t>
      </w:r>
      <w:r>
        <w:rPr>
          <w:rFonts w:ascii="IBM Plex Mono" w:hAnsi="IBM Plex Mono" w:eastAsia="IBM Plex Mono"/>
          <w:b w:val="0"/>
          <w:i w:val="0"/>
          <w:color w:val="637087"/>
          <w:sz w:val="18"/>
        </w:rPr>
        <w:t xml:space="preserve">  ·  YAZI · YAPAY ZEKÂ VE İŞ</w:t>
      </w:r>
    </w:p>
    <w:p>
      <w:pPr>
        <w:spacing w:after="160" w:line="235" w:lineRule="auto"/>
      </w:pPr>
      <w:r>
        <w:rPr>
          <w:rFonts w:ascii="Fraunces" w:hAnsi="Fraunces" w:eastAsia="Fraunces"/>
          <w:b/>
          <w:i w:val="0"/>
          <w:color w:val="1A2334"/>
          <w:sz w:val="56"/>
        </w:rPr>
        <w:t>İyi bir yapay zekâ yeteneği gerçekte nedir?</w:t>
      </w:r>
    </w:p>
    <w:p>
      <w:pPr>
        <w:spacing w:after="340" w:line="293" w:lineRule="auto"/>
      </w:pPr>
      <w:r>
        <w:rPr>
          <w:rFonts w:ascii="Source Serif 4" w:hAnsi="Source Serif 4" w:eastAsia="Source Serif 4"/>
          <w:b w:val="0"/>
          <w:i/>
          <w:color w:val="637087"/>
          <w:sz w:val="26"/>
        </w:rPr>
        <w:t>Kişilik özelliği değil, açık ve test edilmiş bir beceri.</w:t>
      </w:r>
    </w:p>
    <w:p>
      <w:pPr>
        <w:spacing w:after="420"/>
      </w:pPr>
      <w:r>
        <w:rPr>
          <w:rFonts w:ascii="IBM Plex Mono" w:hAnsi="IBM Plex Mono" w:eastAsia="IBM Plex Mono"/>
          <w:b w:val="0"/>
          <w:i w:val="0"/>
          <w:color w:val="4F7CFF"/>
          <w:sz w:val="17"/>
        </w:rPr>
        <w:t>7 DK. OKUMA  ·  Furkan Sakızlı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EEF1F7"/>
            <w:tcMar>
              <w:top w:w="190" w:type="dxa"/>
              <w:start w:w="220" w:type="dxa"/>
              <w:bottom w:w="190" w:type="dxa"/>
              <w:end w:w="220" w:type="dxa"/>
            </w:tcMar>
            <w:vAlign w:val="center"/>
          </w:tcPr>
          <w:p>
            <w:pPr>
              <w:spacing w:line="307" w:lineRule="auto"/>
            </w:pPr>
            <w:r>
              <w:rPr>
                <w:rFonts w:ascii="Source Serif 4" w:hAnsi="Source Serif 4" w:eastAsia="Source Serif 4"/>
                <w:b w:val="0"/>
                <w:i/>
                <w:color w:val="1A2334"/>
                <w:sz w:val="25"/>
              </w:rPr>
              <w:t>İyi bir yapay zekâ yeteneği uzun rol yönergesi ya da süslü unvan değildir. Tekrarlanabilir beceriyi anlatır: nerede kullanıldığı, hangi bilgiyi istediği, ne teslim edeceği ve ne zaman durup soru soracağı.</w:t>
            </w:r>
          </w:p>
        </w:tc>
      </w:tr>
    </w:tbl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Kişilik değil, beceri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“Uzman ol” çok şeyi açık bırakır. Becerinin çalışma alanı net olduğunda yararlı olur: girdileri kontrol etmek, taslağı ölçütlere göre okumak veya yapılandırılmış devir oluşturmak.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Beceri ne kadar dar anlatılırsa test etmek ve iyileştirmek o kadar kolaydır.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Başlangıç için dört yapı taşı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Beceri görev, gerekli girdiler, denetlenebilir çıktı ve sınırlar ister. Sınırlar özellikle önemlidir: Ne uydurulmamalı? Ne zaman sormalı? Ne zaman insan karar vermeli?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Yapay genelci değil, yararlı araç ortaya çıkar.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Beceriler vakalarla öğrenilir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Normal, zor ve becerinin reddetmesi ya da soru sorması gereken vaka anlat. Karşı örnekler kuralların taşıyıp taşımadığını gösterir.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Sonucu anlayıp düzeltebildiğinde beceri iyidir.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Yetenek profili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F6F8FC"/>
            <w:tcMar>
              <w:top w:w="180" w:type="dxa"/>
              <w:start w:w="210" w:type="dxa"/>
              <w:bottom w:w="180" w:type="dxa"/>
              <w:end w:w="210" w:type="dxa"/>
            </w:tcMar>
          </w:tcPr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# YETENEK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**Yapar**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**İster**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**Teslim eder**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**Kontrol eder**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**Şurada sorar**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**Yapamaz**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</w:t>
            </w:r>
          </w:p>
        </w:tc>
      </w:tr>
    </w:tbl>
    <w:p>
      <w:pPr>
        <w:spacing w:before="240" w:after="28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İyi yetenek yapay zekâyı insan yapmaz. Tekrarlanan görevi daha açık, güvenli ve denetlenebilir kılar.</w:t>
      </w:r>
    </w:p>
    <w:p>
      <w:r>
        <w:br w:type="page"/>
      </w:r>
    </w:p>
    <w:p>
      <w:pPr>
        <w:spacing w:after="140"/>
      </w:pPr>
      <w:r>
        <w:rPr>
          <w:rFonts w:ascii="Fraunces" w:hAnsi="Fraunces" w:eastAsia="Fraunces"/>
          <w:b/>
          <w:i w:val="0"/>
          <w:color w:val="1A2334"/>
          <w:sz w:val="50"/>
        </w:rPr>
        <w:t>Çalışma kâğıdı: Küçük yetenek tanımla</w:t>
      </w:r>
    </w:p>
    <w:p>
      <w:pPr>
        <w:spacing w:before="0" w:after="28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Alanından tekrarlanan görev seç ve altı kısa alanla tanımla.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1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1. Bir beceri seç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Tekrarlanabilir görevi yaz.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2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2. Girdi ve çıktıyı belirle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Ne gerekli, sonunda ne oluşmalı?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3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3. Sınır koy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Ne zaman sormalı ya da durmalı?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4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4. Üç vakayı test et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Normal, zor ve kabul edilemez vaka yaz.</w:t>
            </w:r>
          </w:p>
        </w:tc>
      </w:tr>
    </w:tbl>
    <w:p>
      <w:pPr>
        <w:spacing w:after="40"/>
      </w:pPr>
    </w:p>
    <w:p>
      <w:pPr>
        <w:spacing w:before="200" w:after="140"/>
      </w:pPr>
      <w:r>
        <w:rPr>
          <w:rFonts w:ascii="Fraunces" w:hAnsi="Fraunces" w:eastAsia="Fraunces"/>
          <w:b/>
          <w:i w:val="0"/>
          <w:color w:val="1A2334"/>
          <w:sz w:val="28"/>
        </w:rPr>
        <w:t>Reflexion / Reflection / Yansıtma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F6F8FC"/>
            <w:tcMar>
              <w:top w:w="170" w:type="dxa"/>
              <w:start w:w="190" w:type="dxa"/>
              <w:bottom w:w="170" w:type="dxa"/>
              <w:end w:w="190" w:type="dxa"/>
            </w:tcMar>
          </w:tcPr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  <w:t>Yeteneğimin en önemli sınırı: __________________________________________________________________________</w:t>
            </w:r>
          </w:p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</w:r>
          </w:p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  <w:t>İlk test edeceğim vaka: ______________________________________________________________________________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037" w:right="1181" w:bottom="1008" w:left="118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IBM Plex Mono" w:hAnsi="IBM Plex Mono" w:eastAsia="IBM Plex Mono"/>
        <w:b w:val="0"/>
        <w:i w:val="0"/>
        <w:color w:val="637087"/>
        <w:sz w:val="16"/>
      </w:rPr>
      <w:t>FURKAN SAKIZLI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ource Serif 4" w:hAnsi="Source Serif 4" w:eastAsia="Source Serif 4"/>
      <w:color w:val="1A2334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