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YAZI · YAPAY ZEKÂ VE İŞ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Devir: Bir yapay zekâ projesini bilgi kaybetmeden aktarmak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Bir konuşmayı yeniden çalışılabilir projeye dönüştüren küçük belge.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7 DK. OKUMA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Proje sohbet geçmişi değildir. Hedef, kararlar, malzeme, açık sorular ve sonraki adımdan oluşur. Bunlar yalnızca birçok mesaj arasında kalırsa geçiş zorlaşır. Devir onları yeniden kullanılabilir kılar.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Devir tutanak değildir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Her şeyi anlatması gerekmez. Devam için önemli olanı kaydeder.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Beceri, çıkarmaktadır: yalnızca sonraki kararı değiştiren bağlam.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Beş yapı taşı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Hedefle başla. Sonra kararları, güvenilir malzemeyi, açık noktaları ve somut sonraki adımı yaz. Bir şey kullanılmamalı, değiştirilmemeli ya da yayınlanmamalıysa sınır ekle.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Geri bakış bir brief'e dönüşür.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Devir kalite çalışmasıdır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İyi devir belirsizliği pahalı olmadan görünür kılar.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Sadece projenin sonunda değil, her anlamlı geçişte gerekir.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Devir dosyası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DEVİR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**Hedef**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**Kararlar**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**Malzeme**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**Açık noktalar**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**Sonraki adım**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**Sınırlar**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…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Devir her kelimeyi korumaz. İyi devam edebilme kapasitesini korur.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Çalışma kâğıdı: Projeyi devret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Güncel bir proje için altı kısa bölümden oluşan devir dosyası oluştur.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Hedefi topla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Ne başarılacağını belirt.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Kararları güvenceye al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Yeniden açılmaması gereken kararları yaz.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Sonraki adımı belirle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Tam olarak bir sonraki görevi yaz.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Devri test et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Dosyayı yeni sohbete ver ve yeterli olup olmadığına bak.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Devir olmadan kaybolabilecek bilgi: _____________________________________________________________________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Bir sonraki açık adımım: 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