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20" w:line="240" w:lineRule="auto"/>
      </w:pPr>
      <w:r>
        <w:rPr>
          <w:rFonts w:ascii="IBM Plex Mono" w:hAnsi="IBM Plex Mono" w:eastAsia="IBM Plex Mono"/>
          <w:b/>
          <w:i w:val="0"/>
          <w:color w:val="4F7CFF"/>
          <w:sz w:val="18"/>
        </w:rPr>
        <w:t>FURKAN SAKIZLI</w:t>
      </w:r>
      <w:r>
        <w:rPr>
          <w:rFonts w:ascii="IBM Plex Mono" w:hAnsi="IBM Plex Mono" w:eastAsia="IBM Plex Mono"/>
          <w:b w:val="0"/>
          <w:i w:val="0"/>
          <w:color w:val="637087"/>
          <w:sz w:val="18"/>
        </w:rPr>
        <w:t xml:space="preserve">  ·  ESSAY · AI &amp; WORK</w:t>
      </w:r>
    </w:p>
    <w:p>
      <w:pPr>
        <w:spacing w:after="160" w:line="235" w:lineRule="auto"/>
      </w:pPr>
      <w:r>
        <w:rPr>
          <w:rFonts w:ascii="Fraunces" w:hAnsi="Fraunces" w:eastAsia="Fraunces"/>
          <w:b/>
          <w:i w:val="0"/>
          <w:color w:val="1A2334"/>
          <w:sz w:val="56"/>
        </w:rPr>
        <w:t>Prompt, context, intent: The three layers of a useful AI instruction</w:t>
      </w:r>
    </w:p>
    <w:p>
      <w:pPr>
        <w:spacing w:after="340" w:line="293" w:lineRule="auto"/>
      </w:pPr>
      <w:r>
        <w:rPr>
          <w:rFonts w:ascii="Source Serif 4" w:hAnsi="Source Serif 4" w:eastAsia="Source Serif 4"/>
          <w:b w:val="0"/>
          <w:i/>
          <w:color w:val="637087"/>
          <w:sz w:val="26"/>
        </w:rPr>
        <w:t>Why a well-phrased sentence is not automatically a well-formed brief.</w:t>
      </w:r>
    </w:p>
    <w:p>
      <w:pPr>
        <w:spacing w:after="420"/>
      </w:pPr>
      <w:r>
        <w:rPr>
          <w:rFonts w:ascii="IBM Plex Mono" w:hAnsi="IBM Plex Mono" w:eastAsia="IBM Plex Mono"/>
          <w:b w:val="0"/>
          <w:i w:val="0"/>
          <w:color w:val="4F7CFF"/>
          <w:sz w:val="17"/>
        </w:rPr>
        <w:t>7 MIN. READ  ·  Furkan Sakızlı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EEF1F7"/>
            <w:tcMar>
              <w:top w:w="190" w:type="dxa"/>
              <w:start w:w="220" w:type="dxa"/>
              <w:bottom w:w="190" w:type="dxa"/>
              <w:end w:w="220" w:type="dxa"/>
            </w:tcMar>
            <w:vAlign w:val="center"/>
          </w:tcPr>
          <w:p>
            <w:pPr>
              <w:spacing w:line="307" w:lineRule="auto"/>
            </w:pPr>
            <w:r>
              <w:rPr>
                <w:rFonts w:ascii="Source Serif 4" w:hAnsi="Source Serif 4" w:eastAsia="Source Serif 4"/>
                <w:b w:val="0"/>
                <w:i/>
                <w:color w:val="1A2334"/>
                <w:sz w:val="25"/>
              </w:rPr>
              <w:t>An instruction can be grammatically clear and still miss the point. “Write a text about this topic” tells an AI what to do. It does not say why the text exists, who it is for, or how you will recognise a successful result. That is where the real work begins.</w:t>
            </w:r>
          </w:p>
        </w:tc>
      </w:tr>
    </w:tbl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A prompt is only the visible tip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A prompt is the immediate request: analyse, draft, explain or compare. It creates motion, not direction. The shorter the task, the more a system fills gaps with a plausible average. The result may look correct and still help no one.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A good prompt can be short. It simply should not be alone.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Context turns a request into a situation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Context answers the questions before the task: What has already happened? Which materials count? Which constraints apply? Who is the work for? Context is neither decoration nor archive. It is only what improves the next decision.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Adding everything creates fog. Selecting what matters creates orientation.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Intent decides the direction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Intent explains why an outcome is needed. It is not the same as format. A short text may inform, prepare a decision, build trust or invite critical thought. Those differences change selection, tone and depth.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When intent is still unclear, the best first instruction is not a long demand. It is: ask me the questions we must clarify before you begin.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The three layers work together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Prompt, context and intent are not a formula that guarantees an AI will be right. They make collaboration testable. After an answer, ask: Was the concrete task met? Was relevant context considered? Does the result truly serve its purpose?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Prompting becomes less a hunt for magic words and more a clear form of project work.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A brief in three layers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80" w:type="dxa"/>
              <w:start w:w="210" w:type="dxa"/>
              <w:bottom w:w="180" w:type="dxa"/>
              <w:end w:w="210" w:type="dxa"/>
            </w:tcMar>
          </w:tcPr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# TASK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Create 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# CONTEXT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What matters: … The audience is: … Available material: 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# INTENT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The result should help me to … I will recognise a good result when …</w:t>
            </w:r>
          </w:p>
        </w:tc>
      </w:tr>
    </w:tbl>
    <w:p>
      <w:pPr>
        <w:spacing w:before="24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You do not need a perfect formulation before starting. You need a clear next step. When task, context and intent are visible separately, an AI can do more than produce text—it can work on the right thing.</w:t>
      </w:r>
    </w:p>
    <w:p>
      <w:r>
        <w:br w:type="page"/>
      </w:r>
    </w:p>
    <w:p>
      <w:pPr>
        <w:spacing w:after="140"/>
      </w:pPr>
      <w:r>
        <w:rPr>
          <w:rFonts w:ascii="Fraunces" w:hAnsi="Fraunces" w:eastAsia="Fraunces"/>
          <w:b/>
          <w:i w:val="0"/>
          <w:color w:val="1A2334"/>
          <w:sz w:val="50"/>
        </w:rPr>
        <w:t>Worksheet: Break down a vague request</w:t>
      </w:r>
    </w:p>
    <w:p>
      <w:pPr>
        <w:spacing w:before="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Choose a request you often make. Write it down unchanged, then rebuild it in three layers.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1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1. Make the task visible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Underline the verb: What exactly should be created?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2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2. Select context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Note only information that would genuinely change the next answer.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3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3. State the intent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Complete this sentence: “The result should help me to …”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4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4. Start with questions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Ask the AI for no more than three questions before it drafts.</w:t>
            </w:r>
          </w:p>
        </w:tc>
      </w:tr>
    </w:tbl>
    <w:p>
      <w:pPr>
        <w:spacing w:after="40"/>
      </w:pPr>
    </w:p>
    <w:p>
      <w:pPr>
        <w:spacing w:before="200" w:after="140"/>
      </w:pPr>
      <w:r>
        <w:rPr>
          <w:rFonts w:ascii="Fraunces" w:hAnsi="Fraunces" w:eastAsia="Fraunces"/>
          <w:b/>
          <w:i w:val="0"/>
          <w:color w:val="1A2334"/>
          <w:sz w:val="28"/>
        </w:rPr>
        <w:t>Reflexion / Reflection / Yansıtma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70" w:type="dxa"/>
              <w:start w:w="190" w:type="dxa"/>
              <w:bottom w:w="170" w:type="dxa"/>
              <w:end w:w="190" w:type="dxa"/>
            </w:tcMar>
          </w:tcPr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The information that changed my request most: ________________________________________________________________</w:t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The first question I want to allow in future: ______________________________________________________________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37" w:right="1181" w:bottom="1008" w:left="118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IBM Plex Mono" w:hAnsi="IBM Plex Mono" w:eastAsia="IBM Plex Mono"/>
        <w:b w:val="0"/>
        <w:i w:val="0"/>
        <w:color w:val="637087"/>
        <w:sz w:val="16"/>
      </w:rPr>
      <w:t>FURKAN SAKIZLI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ource Serif 4" w:hAnsi="Source Serif 4" w:eastAsia="Source Serif 4"/>
      <w:color w:val="1A233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