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20" w:line="240" w:lineRule="auto"/>
      </w:pPr>
      <w:r>
        <w:rPr>
          <w:rFonts w:ascii="IBM Plex Mono" w:hAnsi="IBM Plex Mono" w:eastAsia="IBM Plex Mono"/>
          <w:b/>
          <w:i w:val="0"/>
          <w:color w:val="4F7CFF"/>
          <w:sz w:val="18"/>
        </w:rPr>
        <w:t>FURKAN SAKIZLI</w:t>
      </w:r>
      <w:r>
        <w:rPr>
          <w:rFonts w:ascii="IBM Plex Mono" w:hAnsi="IBM Plex Mono" w:eastAsia="IBM Plex Mono"/>
          <w:b w:val="0"/>
          <w:i w:val="0"/>
          <w:color w:val="637087"/>
          <w:sz w:val="18"/>
        </w:rPr>
        <w:t xml:space="preserve">  ·  ESSAY · AI &amp; WORK</w:t>
      </w:r>
    </w:p>
    <w:p>
      <w:pPr>
        <w:spacing w:after="160" w:line="235" w:lineRule="auto"/>
      </w:pPr>
      <w:r>
        <w:rPr>
          <w:rFonts w:ascii="Fraunces" w:hAnsi="Fraunces" w:eastAsia="Fraunces"/>
          <w:b/>
          <w:i w:val="0"/>
          <w:color w:val="1A2334"/>
          <w:sz w:val="56"/>
        </w:rPr>
        <w:t>Turn chat chaos into knowledge</w:t>
      </w:r>
    </w:p>
    <w:p>
      <w:pPr>
        <w:spacing w:after="340" w:line="293" w:lineRule="auto"/>
      </w:pPr>
      <w:r>
        <w:rPr>
          <w:rFonts w:ascii="Source Serif 4" w:hAnsi="Source Serif 4" w:eastAsia="Source Serif 4"/>
          <w:b w:val="0"/>
          <w:i/>
          <w:color w:val="637087"/>
          <w:sz w:val="26"/>
        </w:rPr>
        <w:t>How to turn valuable conversations into a clear working state—without a copy-and-paste marathon.</w:t>
      </w:r>
    </w:p>
    <w:p>
      <w:pPr>
        <w:spacing w:after="420"/>
      </w:pPr>
      <w:r>
        <w:rPr>
          <w:rFonts w:ascii="IBM Plex Mono" w:hAnsi="IBM Plex Mono" w:eastAsia="IBM Plex Mono"/>
          <w:b w:val="0"/>
          <w:i w:val="0"/>
          <w:color w:val="4F7CFF"/>
          <w:sz w:val="17"/>
        </w:rPr>
        <w:t>7 MIN. READ  ·  Furkan Sakızlı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878"/>
      </w:tblGrid>
      <w:tr>
        <w:tc>
          <w:tcPr>
            <w:tcW w:type="dxa" w:w="9878"/>
            <w:shd w:fill="EEF1F7"/>
            <w:tcMar>
              <w:top w:w="190" w:type="dxa"/>
              <w:start w:w="220" w:type="dxa"/>
              <w:bottom w:w="190" w:type="dxa"/>
              <w:end w:w="220" w:type="dxa"/>
            </w:tcMar>
            <w:vAlign w:val="center"/>
          </w:tcPr>
          <w:p>
            <w:pPr>
              <w:spacing w:line="307" w:lineRule="auto"/>
            </w:pPr>
            <w:r>
              <w:rPr>
                <w:rFonts w:ascii="Source Serif 4" w:hAnsi="Source Serif 4" w:eastAsia="Source Serif 4"/>
                <w:b w:val="0"/>
                <w:i/>
                <w:color w:val="1A2334"/>
                <w:sz w:val="25"/>
              </w:rPr>
              <w:t>Long chats often contain good ideas, decisions and formulations. The problem is that they sit between questions, corrections and discarded paths. Copying a chat carries its disorder forward. Migrating it turns it into something you can work with.</w:t>
            </w:r>
          </w:p>
        </w:tc>
      </w:tr>
    </w:tbl>
    <w:p>
      <w:pPr>
        <w:spacing w:before="360" w:after="140"/>
      </w:pPr>
      <w:r>
        <w:rPr>
          <w:rFonts w:ascii="Fraunces" w:hAnsi="Fraunces" w:eastAsia="Fraunces"/>
          <w:b/>
          <w:i w:val="0"/>
          <w:color w:val="1A2334"/>
          <w:sz w:val="36"/>
        </w:rPr>
        <w:t>A chat is not a knowledge store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A conversation shows the route a task took. It contains doubts, detours and intermediate states. That makes it valuable, but rarely reusable as-is.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Knowledge does not emerge because a transcript is saved. It emerges when the transcript is turned into a form that makes decisions, material and next steps visible.</w:t>
      </w:r>
    </w:p>
    <w:p>
      <w:pPr>
        <w:spacing w:before="360" w:after="140"/>
      </w:pPr>
      <w:r>
        <w:rPr>
          <w:rFonts w:ascii="Fraunces" w:hAnsi="Fraunces" w:eastAsia="Fraunces"/>
          <w:b/>
          <w:i w:val="0"/>
          <w:color w:val="1A2334"/>
          <w:sz w:val="36"/>
        </w:rPr>
        <w:t>Decide first, then condense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Do not read an old chat asking, “What can I save?” Ask instead, “What still applies today?” Mark only four categories: decisions made, reliable artefacts, open points and useful wording. Everything else may remain history.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This selection is not a shortcut. It is a quality decision. A new working state becomes stronger when it does not have to carry every old turn.</w:t>
      </w:r>
    </w:p>
    <w:p>
      <w:pPr>
        <w:spacing w:before="360" w:after="140"/>
      </w:pPr>
      <w:r>
        <w:rPr>
          <w:rFonts w:ascii="Fraunces" w:hAnsi="Fraunces" w:eastAsia="Fraunces"/>
          <w:b/>
          <w:i w:val="0"/>
          <w:color w:val="1A2334"/>
          <w:sz w:val="36"/>
        </w:rPr>
        <w:t>Migration creates a new document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The aim is not a prettier chat log. It is a small, checkable working document. It states the goal, what is settled, which materials matter, what remains unclear and what should happen next.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That makes a conversation usable for you, a team or a new AI dialogue. The value is not the amount of text moved over, but the clarity of the hand-off.</w:t>
      </w:r>
    </w:p>
    <w:p>
      <w:pPr>
        <w:spacing w:before="360" w:after="140"/>
      </w:pPr>
      <w:r>
        <w:rPr>
          <w:rFonts w:ascii="Fraunces" w:hAnsi="Fraunces" w:eastAsia="Fraunces"/>
          <w:b/>
          <w:i w:val="0"/>
          <w:color w:val="1A2334"/>
          <w:sz w:val="36"/>
        </w:rPr>
        <w:t>The migration note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878"/>
      </w:tblGrid>
      <w:tr>
        <w:tc>
          <w:tcPr>
            <w:tcW w:type="dxa" w:w="9878"/>
            <w:shd w:fill="F6F8FC"/>
            <w:tcMar>
              <w:top w:w="180" w:type="dxa"/>
              <w:start w:w="210" w:type="dxa"/>
              <w:bottom w:w="180" w:type="dxa"/>
              <w:end w:w="210" w:type="dxa"/>
            </w:tcMar>
          </w:tcPr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# MIGRATION NOTE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**Goal**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  <w:t>We are working toward …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**Decisions**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  <w:t>Binding: …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**Artefacts**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  <w:t>Reuse: …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**Open points**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  <w:t>Still to clarify: …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**Next step**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  <w:t>Now we will: …</w:t>
            </w:r>
          </w:p>
        </w:tc>
      </w:tr>
    </w:tbl>
    <w:p>
      <w:pPr>
        <w:spacing w:before="240" w:after="28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An old chat does not need perfect tidying. It is enough for its useful core to take a new, clear form. Then past conversation becomes actionable knowledge again.</w:t>
      </w:r>
    </w:p>
    <w:p>
      <w:r>
        <w:br w:type="page"/>
      </w:r>
    </w:p>
    <w:p>
      <w:pPr>
        <w:spacing w:after="140"/>
      </w:pPr>
      <w:r>
        <w:rPr>
          <w:rFonts w:ascii="Fraunces" w:hAnsi="Fraunces" w:eastAsia="Fraunces"/>
          <w:b/>
          <w:i w:val="0"/>
          <w:color w:val="1A2334"/>
          <w:sz w:val="50"/>
        </w:rPr>
        <w:t>Worksheet: Migrate an old chat</w:t>
      </w:r>
    </w:p>
    <w:p>
      <w:pPr>
        <w:spacing w:before="0" w:after="28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Choose a finished or stalled conversation. Create a short migration note that is understandable without the old transcript.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584"/>
        <w:gridCol w:w="8208"/>
      </w:tblGrid>
      <w:tr>
        <w:tc>
          <w:tcPr>
            <w:tcW w:type="dxa" w:w="4939"/>
            <w:shd w:fill="4F7CFF"/>
            <w:tcMar>
              <w:top w:w="120" w:type="dxa"/>
              <w:start w:w="130" w:type="dxa"/>
              <w:bottom w:w="120" w:type="dxa"/>
              <w:end w:w="130" w:type="dxa"/>
            </w:tcMar>
          </w:tcPr>
          <w:p>
            <w:pPr>
              <w:jc w:val="center"/>
            </w:pPr>
            <w:r>
              <w:rPr>
                <w:rFonts w:ascii="IBM Plex Mono" w:hAnsi="IBM Plex Mono" w:eastAsia="IBM Plex Mono"/>
                <w:b/>
                <w:i w:val="0"/>
                <w:color w:val="FFFFFF"/>
                <w:sz w:val="24"/>
              </w:rPr>
              <w:t>1</w:t>
            </w:r>
          </w:p>
        </w:tc>
        <w:tc>
          <w:tcPr>
            <w:tcW w:type="dxa" w:w="4939"/>
            <w:shd w:fill="EEF1F7"/>
            <w:tcMar>
              <w:top w:w="120" w:type="dxa"/>
              <w:start w:w="155" w:type="dxa"/>
              <w:bottom w:w="120" w:type="dxa"/>
              <w:end w:w="155" w:type="dxa"/>
            </w:tcMar>
          </w:tcPr>
          <w:p>
            <w:pPr>
              <w:spacing w:after="60"/>
            </w:pPr>
            <w:r>
              <w:rPr>
                <w:rFonts w:ascii="Source Serif 4" w:hAnsi="Source Serif 4" w:eastAsia="Source Serif 4"/>
                <w:b/>
                <w:i w:val="0"/>
                <w:color w:val="1A2334"/>
                <w:sz w:val="24"/>
              </w:rPr>
              <w:t>1. Mark what still applies</w:t>
            </w:r>
          </w:p>
          <w:p>
            <w:pPr>
              <w:spacing w:line="300" w:lineRule="auto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1"/>
              </w:rPr>
              <w:t>Collect only decisions that remain valid today.</w:t>
            </w:r>
          </w:p>
        </w:tc>
      </w:tr>
    </w:tbl>
    <w:p>
      <w:pPr>
        <w:spacing w:after="4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584"/>
        <w:gridCol w:w="8208"/>
      </w:tblGrid>
      <w:tr>
        <w:tc>
          <w:tcPr>
            <w:tcW w:type="dxa" w:w="4939"/>
            <w:shd w:fill="4F7CFF"/>
            <w:tcMar>
              <w:top w:w="120" w:type="dxa"/>
              <w:start w:w="130" w:type="dxa"/>
              <w:bottom w:w="120" w:type="dxa"/>
              <w:end w:w="130" w:type="dxa"/>
            </w:tcMar>
          </w:tcPr>
          <w:p>
            <w:pPr>
              <w:jc w:val="center"/>
            </w:pPr>
            <w:r>
              <w:rPr>
                <w:rFonts w:ascii="IBM Plex Mono" w:hAnsi="IBM Plex Mono" w:eastAsia="IBM Plex Mono"/>
                <w:b/>
                <w:i w:val="0"/>
                <w:color w:val="FFFFFF"/>
                <w:sz w:val="24"/>
              </w:rPr>
              <w:t>2</w:t>
            </w:r>
          </w:p>
        </w:tc>
        <w:tc>
          <w:tcPr>
            <w:tcW w:type="dxa" w:w="4939"/>
            <w:shd w:fill="EEF1F7"/>
            <w:tcMar>
              <w:top w:w="120" w:type="dxa"/>
              <w:start w:w="155" w:type="dxa"/>
              <w:bottom w:w="120" w:type="dxa"/>
              <w:end w:w="155" w:type="dxa"/>
            </w:tcMar>
          </w:tcPr>
          <w:p>
            <w:pPr>
              <w:spacing w:after="60"/>
            </w:pPr>
            <w:r>
              <w:rPr>
                <w:rFonts w:ascii="Source Serif 4" w:hAnsi="Source Serif 4" w:eastAsia="Source Serif 4"/>
                <w:b/>
                <w:i w:val="0"/>
                <w:color w:val="1A2334"/>
                <w:sz w:val="24"/>
              </w:rPr>
              <w:t>2. Secure artefacts</w:t>
            </w:r>
          </w:p>
          <w:p>
            <w:pPr>
              <w:spacing w:line="300" w:lineRule="auto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1"/>
              </w:rPr>
              <w:t>List files, texts or links that should be reused.</w:t>
            </w:r>
          </w:p>
        </w:tc>
      </w:tr>
    </w:tbl>
    <w:p>
      <w:pPr>
        <w:spacing w:after="4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584"/>
        <w:gridCol w:w="8208"/>
      </w:tblGrid>
      <w:tr>
        <w:tc>
          <w:tcPr>
            <w:tcW w:type="dxa" w:w="4939"/>
            <w:shd w:fill="4F7CFF"/>
            <w:tcMar>
              <w:top w:w="120" w:type="dxa"/>
              <w:start w:w="130" w:type="dxa"/>
              <w:bottom w:w="120" w:type="dxa"/>
              <w:end w:w="130" w:type="dxa"/>
            </w:tcMar>
          </w:tcPr>
          <w:p>
            <w:pPr>
              <w:jc w:val="center"/>
            </w:pPr>
            <w:r>
              <w:rPr>
                <w:rFonts w:ascii="IBM Plex Mono" w:hAnsi="IBM Plex Mono" w:eastAsia="IBM Plex Mono"/>
                <w:b/>
                <w:i w:val="0"/>
                <w:color w:val="FFFFFF"/>
                <w:sz w:val="24"/>
              </w:rPr>
              <w:t>3</w:t>
            </w:r>
          </w:p>
        </w:tc>
        <w:tc>
          <w:tcPr>
            <w:tcW w:type="dxa" w:w="4939"/>
            <w:shd w:fill="EEF1F7"/>
            <w:tcMar>
              <w:top w:w="120" w:type="dxa"/>
              <w:start w:w="155" w:type="dxa"/>
              <w:bottom w:w="120" w:type="dxa"/>
              <w:end w:w="155" w:type="dxa"/>
            </w:tcMar>
          </w:tcPr>
          <w:p>
            <w:pPr>
              <w:spacing w:after="60"/>
            </w:pPr>
            <w:r>
              <w:rPr>
                <w:rFonts w:ascii="Source Serif 4" w:hAnsi="Source Serif 4" w:eastAsia="Source Serif 4"/>
                <w:b/>
                <w:i w:val="0"/>
                <w:color w:val="1A2334"/>
                <w:sz w:val="24"/>
              </w:rPr>
              <w:t>3. Separate the open points</w:t>
            </w:r>
          </w:p>
          <w:p>
            <w:pPr>
              <w:spacing w:line="300" w:lineRule="auto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1"/>
              </w:rPr>
              <w:t>Write questions that have not been decided yet.</w:t>
            </w:r>
          </w:p>
        </w:tc>
      </w:tr>
    </w:tbl>
    <w:p>
      <w:pPr>
        <w:spacing w:after="4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584"/>
        <w:gridCol w:w="8208"/>
      </w:tblGrid>
      <w:tr>
        <w:tc>
          <w:tcPr>
            <w:tcW w:type="dxa" w:w="4939"/>
            <w:shd w:fill="4F7CFF"/>
            <w:tcMar>
              <w:top w:w="120" w:type="dxa"/>
              <w:start w:w="130" w:type="dxa"/>
              <w:bottom w:w="120" w:type="dxa"/>
              <w:end w:w="130" w:type="dxa"/>
            </w:tcMar>
          </w:tcPr>
          <w:p>
            <w:pPr>
              <w:jc w:val="center"/>
            </w:pPr>
            <w:r>
              <w:rPr>
                <w:rFonts w:ascii="IBM Plex Mono" w:hAnsi="IBM Plex Mono" w:eastAsia="IBM Plex Mono"/>
                <w:b/>
                <w:i w:val="0"/>
                <w:color w:val="FFFFFF"/>
                <w:sz w:val="24"/>
              </w:rPr>
              <w:t>4</w:t>
            </w:r>
          </w:p>
        </w:tc>
        <w:tc>
          <w:tcPr>
            <w:tcW w:type="dxa" w:w="4939"/>
            <w:shd w:fill="EEF1F7"/>
            <w:tcMar>
              <w:top w:w="120" w:type="dxa"/>
              <w:start w:w="155" w:type="dxa"/>
              <w:bottom w:w="120" w:type="dxa"/>
              <w:end w:w="155" w:type="dxa"/>
            </w:tcMar>
          </w:tcPr>
          <w:p>
            <w:pPr>
              <w:spacing w:after="60"/>
            </w:pPr>
            <w:r>
              <w:rPr>
                <w:rFonts w:ascii="Source Serif 4" w:hAnsi="Source Serif 4" w:eastAsia="Source Serif 4"/>
                <w:b/>
                <w:i w:val="0"/>
                <w:color w:val="1A2334"/>
                <w:sz w:val="24"/>
              </w:rPr>
              <w:t>4. Start cleanly</w:t>
            </w:r>
          </w:p>
          <w:p>
            <w:pPr>
              <w:spacing w:line="300" w:lineRule="auto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1"/>
              </w:rPr>
              <w:t>Write the next step so a new chat can work with it immediately.</w:t>
            </w:r>
          </w:p>
        </w:tc>
      </w:tr>
    </w:tbl>
    <w:p>
      <w:pPr>
        <w:spacing w:after="40"/>
      </w:pPr>
    </w:p>
    <w:p>
      <w:pPr>
        <w:spacing w:before="200" w:after="140"/>
      </w:pPr>
      <w:r>
        <w:rPr>
          <w:rFonts w:ascii="Fraunces" w:hAnsi="Fraunces" w:eastAsia="Fraunces"/>
          <w:b/>
          <w:i w:val="0"/>
          <w:color w:val="1A2334"/>
          <w:sz w:val="28"/>
        </w:rPr>
        <w:t>Reflexion / Reflection / Yansıtma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9878"/>
      </w:tblGrid>
      <w:tr>
        <w:tc>
          <w:tcPr>
            <w:tcW w:type="dxa" w:w="9878"/>
            <w:shd w:fill="F6F8FC"/>
            <w:tcMar>
              <w:top w:w="170" w:type="dxa"/>
              <w:start w:w="190" w:type="dxa"/>
              <w:bottom w:w="170" w:type="dxa"/>
              <w:end w:w="190" w:type="dxa"/>
            </w:tcMar>
          </w:tcPr>
          <w:p>
            <w:pPr>
              <w:spacing w:after="160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2"/>
              </w:rPr>
              <w:t>The most important sentence I will carry over from the old chat: _____________________________________________</w:t>
            </w:r>
          </w:p>
          <w:p>
            <w:pPr>
              <w:spacing w:after="160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2"/>
              </w:rPr>
            </w:r>
          </w:p>
          <w:p>
            <w:pPr>
              <w:spacing w:after="160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2"/>
              </w:rPr>
              <w:t>The decision I will deliberately not carry over: _________________________________________________________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037" w:right="1181" w:bottom="1008" w:left="118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IBM Plex Mono" w:hAnsi="IBM Plex Mono" w:eastAsia="IBM Plex Mono"/>
        <w:b w:val="0"/>
        <w:i w:val="0"/>
        <w:color w:val="637087"/>
        <w:sz w:val="16"/>
      </w:rPr>
      <w:t>FURKAN SAKIZLI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ource Serif 4" w:hAnsi="Source Serif 4" w:eastAsia="Source Serif 4"/>
      <w:color w:val="1A2334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