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A big job is many small steps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No single prompt finishes a large task at once.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8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 large task is cut along its natural seams into steps. Each step has exactly one result you can check before the next builds on it – and a sign-off of its own.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Why one big prompt fails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big request bundles many decisions into one step. If something is missing at any point, the error runs through the whole result without being visible. You can only check such a result as a whole.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right cut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Decomposing means cutting the task along its natural seams. Each step has one result you can judge before the next begins.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right cut is the one after which you can ask: is this correct? Not checkable at a glance means too big; more managing than working means too small.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Every step has a sign-off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Each step needs a short sign-off – often a yes/no question is enough. Whoever glances after each step corrects early and cheaply instead of late and expensively.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step plan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STEP PLAN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**Goal**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The one result in a single sentence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**Step 1**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delivers: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**Step 2**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delivers: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**Step 3**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 → delivers: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**Sign-off per step**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Yes/no question: does the step hold?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**Stop**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When … is missing or unclear → ask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Decomposing does not make the work longer, but safer. You check many small results along the way and know at all times where you stand.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Break down a real task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Take a recurring task from your everyday work and break it into steps, each with one result and one sign-off.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Name the task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State the large task in one sentence.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Cut along the seams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Break it into three to five steps, each with one result.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Define the sign-off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Note a short yes/no question per step.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Set the stop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Decide where you stop or ask instead of guessing.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My big task in one sentence: ______________________________________________________________________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step I will check first: 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